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36538B"/>
          <w:sz w:val="64"/>
        </w:rPr>
        <w:t>MANUAL TECNICO</w:t>
      </w:r>
    </w:p>
    <w:p>
      <w:pPr>
        <w:jc w:val="center"/>
      </w:pPr>
      <w:r>
        <w:rPr>
          <w:color w:val="36538B"/>
          <w:sz w:val="48"/>
        </w:rPr>
        <w:t>Sistema de Gestion Hospitalaria</w:t>
      </w:r>
    </w:p>
    <w:p>
      <w:r>
        <w:br/>
        <w:br/>
        <w:br/>
      </w:r>
    </w:p>
    <w:p>
      <w:pPr>
        <w:jc w:val="center"/>
      </w:pPr>
      <w:r>
        <w:rPr>
          <w:b/>
          <w:sz w:val="28"/>
        </w:rPr>
        <w:t>Alumna:</w:t>
        <w:br/>
      </w:r>
      <w:r>
        <w:rPr>
          <w:sz w:val="32"/>
        </w:rPr>
        <w:t>Ana Sofia Cano Sandoval</w:t>
      </w:r>
    </w:p>
    <w:p/>
    <w:p>
      <w:pPr>
        <w:jc w:val="center"/>
      </w:pPr>
      <w:r>
        <w:rPr>
          <w:b/>
          <w:sz w:val="28"/>
        </w:rPr>
        <w:t>Materia:</w:t>
        <w:br/>
      </w:r>
      <w:r>
        <w:rPr>
          <w:sz w:val="32"/>
        </w:rPr>
        <w:t>Desarrollo de Aplicaciones Web</w:t>
      </w:r>
    </w:p>
    <w:p/>
    <w:p>
      <w:pPr>
        <w:jc w:val="center"/>
      </w:pPr>
      <w:r>
        <w:rPr>
          <w:b/>
          <w:color w:val="36538B"/>
          <w:sz w:val="36"/>
        </w:rPr>
        <w:t>Universidad Politecnica de Victoria</w:t>
      </w:r>
    </w:p>
    <w:p>
      <w:r>
        <w:br/>
        <w:br/>
      </w:r>
    </w:p>
    <w:p>
      <w:pPr>
        <w:jc w:val="center"/>
      </w:pPr>
      <w:r>
        <w:rPr>
          <w:sz w:val="28"/>
        </w:rPr>
        <w:t>Diciembre 2025</w:t>
      </w:r>
    </w:p>
    <w:p>
      <w:r>
        <w:br w:type="page"/>
      </w:r>
    </w:p>
    <w:p>
      <w:pPr>
        <w:pStyle w:val="Heading1"/>
        <w:jc w:val="center"/>
      </w:pPr>
      <w:r>
        <w:t>Indice</w:t>
      </w:r>
    </w:p>
    <w:p>
      <w:pPr>
        <w:pStyle w:val="ListNumber"/>
        <w:ind w:left="720"/>
      </w:pPr>
      <w:r>
        <w:t>1. Introduccion</w:t>
      </w:r>
    </w:p>
    <w:p>
      <w:pPr>
        <w:pStyle w:val="ListNumber"/>
        <w:ind w:left="720"/>
      </w:pPr>
      <w:r>
        <w:t>2. Arquitectura del Sistema</w:t>
      </w:r>
    </w:p>
    <w:p>
      <w:pPr>
        <w:pStyle w:val="ListNumber"/>
        <w:ind w:left="720"/>
      </w:pPr>
      <w:r>
        <w:t>3. Base de Datos</w:t>
      </w:r>
    </w:p>
    <w:p>
      <w:pPr>
        <w:pStyle w:val="ListNumber"/>
        <w:ind w:left="720"/>
      </w:pPr>
      <w:r>
        <w:t>4. Modulos del Sistema</w:t>
      </w:r>
    </w:p>
    <w:p>
      <w:pPr>
        <w:pStyle w:val="ListNumber"/>
        <w:ind w:left="720"/>
      </w:pPr>
      <w:r>
        <w:t>5. Explicacion del Codigo</w:t>
      </w:r>
    </w:p>
    <w:p>
      <w:pPr>
        <w:pStyle w:val="ListNumber"/>
        <w:ind w:left="720"/>
      </w:pPr>
      <w:r>
        <w:t xml:space="preserve">   5.1 Conexion a Base de Datos</w:t>
      </w:r>
    </w:p>
    <w:p>
      <w:pPr>
        <w:pStyle w:val="ListNumber"/>
        <w:ind w:left="720"/>
      </w:pPr>
      <w:r>
        <w:t xml:space="preserve">   5.2 Sistema de Autenticacion</w:t>
      </w:r>
    </w:p>
    <w:p>
      <w:pPr>
        <w:pStyle w:val="ListNumber"/>
        <w:ind w:left="720"/>
      </w:pPr>
      <w:r>
        <w:t xml:space="preserve">   5.3 Gestion de Pacientes</w:t>
      </w:r>
    </w:p>
    <w:p>
      <w:pPr>
        <w:pStyle w:val="ListNumber"/>
        <w:ind w:left="720"/>
      </w:pPr>
      <w:r>
        <w:t xml:space="preserve">   5.4 Control de Agenda</w:t>
      </w:r>
    </w:p>
    <w:p>
      <w:pPr>
        <w:pStyle w:val="ListNumber"/>
        <w:ind w:left="720"/>
      </w:pPr>
      <w:r>
        <w:t xml:space="preserve">   5.5 Dashboard Interactivo</w:t>
      </w:r>
    </w:p>
    <w:p>
      <w:pPr>
        <w:pStyle w:val="ListNumber"/>
        <w:ind w:left="720"/>
      </w:pPr>
      <w:r>
        <w:t xml:space="preserve">   5.6 Sistema de Permisos</w:t>
      </w:r>
    </w:p>
    <w:p>
      <w:pPr>
        <w:pStyle w:val="ListNumber"/>
        <w:ind w:left="720"/>
      </w:pPr>
      <w:r>
        <w:t>6. Tecnologias Utilizadas</w:t>
      </w:r>
    </w:p>
    <w:p>
      <w:pPr>
        <w:pStyle w:val="ListNumber"/>
        <w:ind w:left="720"/>
      </w:pPr>
      <w:r>
        <w:t>7. Estructura de Archivos</w:t>
      </w:r>
    </w:p>
    <w:p>
      <w:pPr>
        <w:pStyle w:val="ListNumber"/>
        <w:ind w:left="720"/>
      </w:pPr>
      <w:r>
        <w:t>8. Funcionalidades Principales</w:t>
      </w:r>
    </w:p>
    <w:p>
      <w:pPr>
        <w:pStyle w:val="ListNumber"/>
        <w:ind w:left="720"/>
      </w:pPr>
      <w:r>
        <w:t>9. Conclusiones</w:t>
      </w:r>
    </w:p>
    <w:p>
      <w:r>
        <w:br w:type="page"/>
      </w:r>
    </w:p>
    <w:p>
      <w:pPr>
        <w:pStyle w:val="Heading1"/>
      </w:pPr>
      <w:r>
        <w:t>1. Introduccion</w:t>
      </w:r>
    </w:p>
    <w:p>
      <w:r>
        <w:t>El Sistema de Gestion Hospitalaria es una aplicacion web desarrollada para facilitar la administracion integral de un hospital o clinica medica. Este sistema permite gestionar de manera eficiente pacientes, medicos, citas, pagos, especialidades y tarifas, proporcionando una solucion completa para las necesidades administrativas del sector salud.</w:t>
      </w:r>
    </w:p>
    <w:p>
      <w:pPr>
        <w:pStyle w:val="Heading2"/>
      </w:pPr>
      <w:r>
        <w:t>Objetivo del Sistema</w:t>
      </w:r>
    </w:p>
    <w:p>
      <w:r>
        <w:t>Proporcionar una plataforma centralizada que permita:</w:t>
      </w:r>
    </w:p>
    <w:p>
      <w:pPr>
        <w:pStyle w:val="ListBullet"/>
      </w:pPr>
      <w:r>
        <w:t>Gestionar la informacion de pacientes y medicos</w:t>
      </w:r>
    </w:p>
    <w:p>
      <w:pPr>
        <w:pStyle w:val="ListBullet"/>
      </w:pPr>
      <w:r>
        <w:t>Agendar y controlar citas medicas mediante un calendario interactivo</w:t>
      </w:r>
    </w:p>
    <w:p>
      <w:pPr>
        <w:pStyle w:val="ListBullet"/>
      </w:pPr>
      <w:r>
        <w:t>Administrar pagos y tarifas de servicios medicos</w:t>
      </w:r>
    </w:p>
    <w:p>
      <w:pPr>
        <w:pStyle w:val="ListBullet"/>
      </w:pPr>
      <w:r>
        <w:t>Controlar el acceso mediante un sistema de roles y permisos</w:t>
      </w:r>
    </w:p>
    <w:p>
      <w:pPr>
        <w:pStyle w:val="ListBullet"/>
      </w:pPr>
      <w:r>
        <w:t>Generar reportes y mantener bitacoras de actividades</w:t>
      </w:r>
    </w:p>
    <w:p>
      <w:pPr>
        <w:pStyle w:val="ListBullet"/>
      </w:pPr>
      <w:r>
        <w:t>Facilitar la consulta de expedientes medicos</w:t>
      </w:r>
    </w:p>
    <w:p>
      <w:r>
        <w:br w:type="page"/>
      </w:r>
    </w:p>
    <w:p>
      <w:pPr>
        <w:pStyle w:val="Heading1"/>
      </w:pPr>
      <w:r>
        <w:t>2. Arquitectura del Sistema</w:t>
      </w:r>
    </w:p>
    <w:p>
      <w:pPr>
        <w:pStyle w:val="Heading2"/>
      </w:pPr>
      <w:r>
        <w:t>Patron de Diseno</w:t>
      </w:r>
    </w:p>
    <w:p>
      <w:r>
        <w:t>El sistema implementa una arquitectura basada en el patron MVC (Modelo-Vista-Controlador) adaptado para PHP:</w:t>
      </w:r>
    </w:p>
    <w:p>
      <w:pPr>
        <w:pStyle w:val="ListBullet"/>
      </w:pPr>
      <w:r>
        <w:t>Modelo: Representado por la base de datos MySQL y las consultas SQL</w:t>
      </w:r>
    </w:p>
    <w:p>
      <w:pPr>
        <w:pStyle w:val="ListBullet"/>
      </w:pPr>
      <w:r>
        <w:t>Vista: Archivos HTML/PHP que presentan la interfaz de usuario</w:t>
      </w:r>
    </w:p>
    <w:p>
      <w:pPr>
        <w:pStyle w:val="ListBullet"/>
      </w:pPr>
      <w:r>
        <w:t>Controlador: Scripts PHP que procesan la logica de negocio</w:t>
      </w:r>
    </w:p>
    <w:p>
      <w:pPr>
        <w:pStyle w:val="Heading2"/>
      </w:pPr>
      <w:r>
        <w:t>Componentes Principales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36538B"/>
          </w:tcPr>
          <w:p>
            <w:r>
              <w:t>Componente</w:t>
            </w:r>
          </w:p>
        </w:tc>
        <w:tc>
          <w:tcPr>
            <w:tcW w:type="dxa" w:w="4680"/>
            <w:shd w:fill="36538B"/>
          </w:tcPr>
          <w:p>
            <w:r>
              <w:t>Descripcion</w:t>
            </w:r>
          </w:p>
        </w:tc>
      </w:tr>
      <w:tr>
        <w:tc>
          <w:tcPr>
            <w:tcW w:type="dxa" w:w="4680"/>
          </w:tcPr>
          <w:p>
            <w:r>
              <w:t>Frontend</w:t>
            </w:r>
          </w:p>
        </w:tc>
        <w:tc>
          <w:tcPr>
            <w:tcW w:type="dxa" w:w="4680"/>
          </w:tcPr>
          <w:p>
            <w:r>
              <w:t>HTML5, CSS3, JavaScript, Bootstrap 5.3.3</w:t>
            </w:r>
          </w:p>
        </w:tc>
      </w:tr>
      <w:tr>
        <w:tc>
          <w:tcPr>
            <w:tcW w:type="dxa" w:w="4680"/>
          </w:tcPr>
          <w:p>
            <w:r>
              <w:t>Backend</w:t>
            </w:r>
          </w:p>
        </w:tc>
        <w:tc>
          <w:tcPr>
            <w:tcW w:type="dxa" w:w="4680"/>
          </w:tcPr>
          <w:p>
            <w:r>
              <w:t>PHP 8.2.12 con PDO para conexion a base de datos</w:t>
            </w:r>
          </w:p>
        </w:tc>
      </w:tr>
      <w:tr>
        <w:tc>
          <w:tcPr>
            <w:tcW w:type="dxa" w:w="4680"/>
          </w:tcPr>
          <w:p>
            <w:r>
              <w:t>Base de Datos</w:t>
            </w:r>
          </w:p>
        </w:tc>
        <w:tc>
          <w:tcPr>
            <w:tcW w:type="dxa" w:w="4680"/>
          </w:tcPr>
          <w:p>
            <w:r>
              <w:t>MySQL/MariaDB 11.8.2</w:t>
            </w:r>
          </w:p>
        </w:tc>
      </w:tr>
      <w:tr>
        <w:tc>
          <w:tcPr>
            <w:tcW w:type="dxa" w:w="4680"/>
          </w:tcPr>
          <w:p>
            <w:r>
              <w:t>Servidor Web</w:t>
            </w:r>
          </w:p>
        </w:tc>
        <w:tc>
          <w:tcPr>
            <w:tcW w:type="dxa" w:w="4680"/>
          </w:tcPr>
          <w:p>
            <w:r>
              <w:t>Apache (XAMPP)</w:t>
            </w:r>
          </w:p>
        </w:tc>
      </w:tr>
    </w:tbl>
    <w:p>
      <w:r>
        <w:br w:type="page"/>
      </w:r>
    </w:p>
    <w:p>
      <w:pPr>
        <w:pStyle w:val="Heading1"/>
      </w:pPr>
      <w:r>
        <w:t>3. Base de Datos</w:t>
      </w:r>
    </w:p>
    <w:p>
      <w:r>
        <w:t xml:space="preserve">La base de datos </w:t>
      </w:r>
      <w:r>
        <w:rPr>
          <w:b/>
        </w:rPr>
        <w:t>gs_hospital</w:t>
      </w:r>
      <w:r>
        <w:t xml:space="preserve"> contiene las siguientes tablas principales: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36538B"/>
          </w:tcPr>
          <w:p>
            <w:r>
              <w:t>Tabla</w:t>
            </w:r>
          </w:p>
        </w:tc>
        <w:tc>
          <w:tcPr>
            <w:tcW w:type="dxa" w:w="3120"/>
            <w:shd w:fill="36538B"/>
          </w:tcPr>
          <w:p>
            <w:r>
              <w:t>Descripcion</w:t>
            </w:r>
          </w:p>
        </w:tc>
        <w:tc>
          <w:tcPr>
            <w:tcW w:type="dxa" w:w="3120"/>
            <w:shd w:fill="36538B"/>
          </w:tcPr>
          <w:p>
            <w:r>
              <w:t>Campos Principales</w:t>
            </w:r>
          </w:p>
        </w:tc>
      </w:tr>
      <w:tr>
        <w:tc>
          <w:tcPr>
            <w:tcW w:type="dxa" w:w="3120"/>
          </w:tcPr>
          <w:p>
            <w:r>
              <w:t>usuariossistema</w:t>
            </w:r>
          </w:p>
        </w:tc>
        <w:tc>
          <w:tcPr>
            <w:tcW w:type="dxa" w:w="3120"/>
          </w:tcPr>
          <w:p>
            <w:r>
              <w:t>Usuarios del sistema</w:t>
            </w:r>
          </w:p>
        </w:tc>
        <w:tc>
          <w:tcPr>
            <w:tcW w:type="dxa" w:w="3120"/>
          </w:tcPr>
          <w:p>
            <w:r>
              <w:t>IdUsuario, NombreUsuario, Contrasena, Rol, Estatus</w:t>
            </w:r>
          </w:p>
        </w:tc>
      </w:tr>
      <w:tr>
        <w:tc>
          <w:tcPr>
            <w:tcW w:type="dxa" w:w="3120"/>
          </w:tcPr>
          <w:p>
            <w:r>
              <w:t>controlpacientes</w:t>
            </w:r>
          </w:p>
        </w:tc>
        <w:tc>
          <w:tcPr>
            <w:tcW w:type="dxa" w:w="3120"/>
          </w:tcPr>
          <w:p>
            <w:r>
              <w:t>Informacion de pacientes</w:t>
            </w:r>
          </w:p>
        </w:tc>
        <w:tc>
          <w:tcPr>
            <w:tcW w:type="dxa" w:w="3120"/>
          </w:tcPr>
          <w:p>
            <w:r>
              <w:t>IdPaciente, NombreCompleto, CURP, FechaNacimiento, Telefono</w:t>
            </w:r>
          </w:p>
        </w:tc>
      </w:tr>
      <w:tr>
        <w:tc>
          <w:tcPr>
            <w:tcW w:type="dxa" w:w="3120"/>
          </w:tcPr>
          <w:p>
            <w:r>
              <w:t>controlmedicos</w:t>
            </w:r>
          </w:p>
        </w:tc>
        <w:tc>
          <w:tcPr>
            <w:tcW w:type="dxa" w:w="3120"/>
          </w:tcPr>
          <w:p>
            <w:r>
              <w:t>Informacion de medicos</w:t>
            </w:r>
          </w:p>
        </w:tc>
        <w:tc>
          <w:tcPr>
            <w:tcW w:type="dxa" w:w="3120"/>
          </w:tcPr>
          <w:p>
            <w:r>
              <w:t>IdMedico, NombreCompleto, CedulaProfesional, EspecialidadId</w:t>
            </w:r>
          </w:p>
        </w:tc>
      </w:tr>
      <w:tr>
        <w:tc>
          <w:tcPr>
            <w:tcW w:type="dxa" w:w="3120"/>
          </w:tcPr>
          <w:p>
            <w:r>
              <w:t>controlagenda</w:t>
            </w:r>
          </w:p>
        </w:tc>
        <w:tc>
          <w:tcPr>
            <w:tcW w:type="dxa" w:w="3120"/>
          </w:tcPr>
          <w:p>
            <w:r>
              <w:t>Citas medicas</w:t>
            </w:r>
          </w:p>
        </w:tc>
        <w:tc>
          <w:tcPr>
            <w:tcW w:type="dxa" w:w="3120"/>
          </w:tcPr>
          <w:p>
            <w:r>
              <w:t>IdCita, IdPaciente, IdMedico, FechaCita, MotivoConsulta</w:t>
            </w:r>
          </w:p>
        </w:tc>
      </w:tr>
      <w:tr>
        <w:tc>
          <w:tcPr>
            <w:tcW w:type="dxa" w:w="3120"/>
          </w:tcPr>
          <w:p>
            <w:r>
              <w:t>pagos</w:t>
            </w:r>
          </w:p>
        </w:tc>
        <w:tc>
          <w:tcPr>
            <w:tcW w:type="dxa" w:w="3120"/>
          </w:tcPr>
          <w:p>
            <w:r>
              <w:t>Registro de pagos</w:t>
            </w:r>
          </w:p>
        </w:tc>
        <w:tc>
          <w:tcPr>
            <w:tcW w:type="dxa" w:w="3120"/>
          </w:tcPr>
          <w:p>
            <w:r>
              <w:t>IdPago, IdCita, IdPaciente, Monto, MetodoPago</w:t>
            </w:r>
          </w:p>
        </w:tc>
      </w:tr>
      <w:tr>
        <w:tc>
          <w:tcPr>
            <w:tcW w:type="dxa" w:w="3120"/>
          </w:tcPr>
          <w:p>
            <w:r>
              <w:t>especialidades</w:t>
            </w:r>
          </w:p>
        </w:tc>
        <w:tc>
          <w:tcPr>
            <w:tcW w:type="dxa" w:w="3120"/>
          </w:tcPr>
          <w:p>
            <w:r>
              <w:t>Especialidades medicas</w:t>
            </w:r>
          </w:p>
        </w:tc>
        <w:tc>
          <w:tcPr>
            <w:tcW w:type="dxa" w:w="3120"/>
          </w:tcPr>
          <w:p>
            <w:r>
              <w:t>IdEspecialidad, NombreEspecialidad, Descripcion</w:t>
            </w:r>
          </w:p>
        </w:tc>
      </w:tr>
      <w:tr>
        <w:tc>
          <w:tcPr>
            <w:tcW w:type="dxa" w:w="3120"/>
          </w:tcPr>
          <w:p>
            <w:r>
              <w:t>gestortarifas</w:t>
            </w:r>
          </w:p>
        </w:tc>
        <w:tc>
          <w:tcPr>
            <w:tcW w:type="dxa" w:w="3120"/>
          </w:tcPr>
          <w:p>
            <w:r>
              <w:t>Tarifas de servicios</w:t>
            </w:r>
          </w:p>
        </w:tc>
        <w:tc>
          <w:tcPr>
            <w:tcW w:type="dxa" w:w="3120"/>
          </w:tcPr>
          <w:p>
            <w:r>
              <w:t>IdTarifa, DescripcionServicio, CostoBase</w:t>
            </w:r>
          </w:p>
        </w:tc>
      </w:tr>
      <w:tr>
        <w:tc>
          <w:tcPr>
            <w:tcW w:type="dxa" w:w="3120"/>
          </w:tcPr>
          <w:p>
            <w:r>
              <w:t>controlaccesos</w:t>
            </w:r>
          </w:p>
        </w:tc>
        <w:tc>
          <w:tcPr>
            <w:tcW w:type="dxa" w:w="3120"/>
          </w:tcPr>
          <w:p>
            <w:r>
              <w:t>Bitacora de accesos</w:t>
            </w:r>
          </w:p>
        </w:tc>
        <w:tc>
          <w:tcPr>
            <w:tcW w:type="dxa" w:w="3120"/>
          </w:tcPr>
          <w:p>
            <w:r>
              <w:t>IdAcceso, IdUsuario, Accion, FechaAcceso</w:t>
            </w:r>
          </w:p>
        </w:tc>
      </w:tr>
      <w:tr>
        <w:tc>
          <w:tcPr>
            <w:tcW w:type="dxa" w:w="3120"/>
          </w:tcPr>
          <w:p>
            <w:r>
              <w:t>expedienteclinico</w:t>
            </w:r>
          </w:p>
        </w:tc>
        <w:tc>
          <w:tcPr>
            <w:tcW w:type="dxa" w:w="3120"/>
          </w:tcPr>
          <w:p>
            <w:r>
              <w:t>Expedientes medicos</w:t>
            </w:r>
          </w:p>
        </w:tc>
        <w:tc>
          <w:tcPr>
            <w:tcW w:type="dxa" w:w="3120"/>
          </w:tcPr>
          <w:p>
            <w:r>
              <w:t>IdExpediente, IdCita, Diagnostico, Tratamiento</w:t>
            </w:r>
          </w:p>
        </w:tc>
      </w:tr>
    </w:tbl>
    <w:p>
      <w:r>
        <w:br w:type="page"/>
      </w:r>
    </w:p>
    <w:p>
      <w:pPr>
        <w:pStyle w:val="Heading1"/>
      </w:pPr>
      <w:r>
        <w:t>4. Modulos del Sistema</w:t>
      </w:r>
    </w:p>
    <w:p>
      <w:pPr>
        <w:pStyle w:val="Heading2"/>
      </w:pPr>
      <w:r>
        <w:t>4.1 Autenticacion y Seguridad</w:t>
      </w:r>
    </w:p>
    <w:p>
      <w:pPr>
        <w:pStyle w:val="ListBullet"/>
      </w:pPr>
      <w:r>
        <w:t>Sistema de login y registro con encriptacion de contrasenas</w:t>
      </w:r>
    </w:p>
    <w:p>
      <w:pPr>
        <w:pStyle w:val="ListBullet"/>
      </w:pPr>
      <w:r>
        <w:t>Gestion de sesiones PHP</w:t>
      </w:r>
    </w:p>
    <w:p>
      <w:pPr>
        <w:pStyle w:val="ListBullet"/>
      </w:pPr>
      <w:r>
        <w:t>Control de acceso basado en roles</w:t>
      </w:r>
    </w:p>
    <w:p>
      <w:pPr>
        <w:pStyle w:val="Heading2"/>
      </w:pPr>
      <w:r>
        <w:t>4.2 Gestion de Pacientes</w:t>
      </w:r>
    </w:p>
    <w:p>
      <w:pPr>
        <w:pStyle w:val="ListBullet"/>
      </w:pPr>
      <w:r>
        <w:t>CRUD completo de pacientes</w:t>
      </w:r>
    </w:p>
    <w:p>
      <w:pPr>
        <w:pStyle w:val="ListBullet"/>
      </w:pPr>
      <w:r>
        <w:t>Registro de datos medicos y contactos de emergencia</w:t>
      </w:r>
    </w:p>
    <w:p>
      <w:pPr>
        <w:pStyle w:val="Heading2"/>
      </w:pPr>
      <w:r>
        <w:t>4.3 Gestion de Medicos</w:t>
      </w:r>
    </w:p>
    <w:p>
      <w:pPr>
        <w:pStyle w:val="ListBullet"/>
      </w:pPr>
      <w:r>
        <w:t>Registro de medicos con cedula profesional</w:t>
      </w:r>
    </w:p>
    <w:p>
      <w:pPr>
        <w:pStyle w:val="ListBullet"/>
      </w:pPr>
      <w:r>
        <w:t>Asignacion de especialidades</w:t>
      </w:r>
    </w:p>
    <w:p>
      <w:pPr>
        <w:pStyle w:val="Heading2"/>
      </w:pPr>
      <w:r>
        <w:t>4.4 Control de Agenda</w:t>
      </w:r>
    </w:p>
    <w:p>
      <w:pPr>
        <w:pStyle w:val="ListBullet"/>
      </w:pPr>
      <w:r>
        <w:t>Calendario interactivo con FullCalendar</w:t>
      </w:r>
    </w:p>
    <w:p>
      <w:pPr>
        <w:pStyle w:val="ListBullet"/>
      </w:pPr>
      <w:r>
        <w:t>Agendamiento y gestion de citas</w:t>
      </w:r>
    </w:p>
    <w:p>
      <w:pPr>
        <w:pStyle w:val="Heading2"/>
      </w:pPr>
      <w:r>
        <w:t>4.5 Gestion de Pagos</w:t>
      </w:r>
    </w:p>
    <w:p>
      <w:pPr>
        <w:pStyle w:val="ListBullet"/>
      </w:pPr>
      <w:r>
        <w:t>Registro de pagos asociados a citas</w:t>
      </w:r>
    </w:p>
    <w:p>
      <w:pPr>
        <w:pStyle w:val="ListBullet"/>
      </w:pPr>
      <w:r>
        <w:t>Multiples metodos de pago</w:t>
      </w:r>
    </w:p>
    <w:p>
      <w:r>
        <w:br w:type="page"/>
      </w:r>
    </w:p>
    <w:p>
      <w:pPr>
        <w:pStyle w:val="Heading1"/>
      </w:pPr>
      <w:r>
        <w:t>5. Explicacion Detallada del Codigo</w:t>
      </w:r>
    </w:p>
    <w:p>
      <w:pPr>
        <w:pStyle w:val="Heading2"/>
      </w:pPr>
      <w:r>
        <w:t>5.1 Conexion a Base de Datos (conexion.php)</w:t>
      </w:r>
    </w:p>
    <w:p>
      <w:r>
        <w:t>Este archivo establece la conexion con la base de datos MySQL utilizando PDO (PHP Data Objects), que proporciona una capa de abstraccion para acceder a bases de datos.</w:t>
      </w:r>
    </w:p>
    <w:p/>
    <w:p>
      <w:r>
        <w:rPr>
          <w:b/>
        </w:rPr>
        <w:t>Codigo:</w:t>
      </w:r>
    </w:p>
    <w:p>
      <w:pPr>
        <w:ind w:left="432" w:right="432"/>
      </w:pPr>
      <w:r>
        <w:rPr>
          <w:rFonts w:ascii="Courier New" w:hAnsi="Courier New"/>
          <w:sz w:val="18"/>
        </w:rPr>
        <w:t>&lt;?php</w:t>
        <w:br/>
        <w:t>// Datos de la conexion a la base de datos</w:t>
        <w:br/>
        <w:t>$host = "localhost";           // Servidor de BD (local)</w:t>
        <w:br/>
        <w:t>$dbname = "gs_hospital";       // Nombre de la base de datos</w:t>
        <w:br/>
        <w:t>$user = "admin";               // Usuario de MySQL</w:t>
        <w:br/>
        <w:t>$pass = "7227e4f4b819a966..."; // Contrasena encriptada</w:t>
        <w:br/>
        <w:br/>
        <w:t>// Opciones de PDO para compatibilidad</w:t>
        <w:br/>
        <w:t>$options = [</w:t>
        <w:br/>
        <w:t xml:space="preserve">    PDO::ATTR_ERRMODE =&gt; PDO::ERRMODE_EXCEPTION,  // Modo de errores</w:t>
        <w:br/>
        <w:t xml:space="preserve">    PDO::MYSQL_ATTR_INIT_COMMAND =&gt; "SET NAMES utf8" // Codificacion</w:t>
        <w:br/>
        <w:t>];</w:t>
        <w:br/>
        <w:br/>
        <w:t>// Conectar a la base de datos</w:t>
        <w:br/>
        <w:t>try {</w:t>
        <w:br/>
        <w:t xml:space="preserve">    $pdo = new PDO("mysql:host=$host;dbname=$dbname;charset=utf8", </w:t>
        <w:br/>
        <w:t xml:space="preserve">                   $user, $pass, $options);</w:t>
        <w:br/>
        <w:t>} catch (PDOException $e) {</w:t>
        <w:br/>
        <w:t xml:space="preserve">    die("Error de conexion: " . $e-&gt;getMessage());</w:t>
        <w:br/>
        <w:t>}</w:t>
        <w:br/>
        <w:t>?&gt;</w:t>
      </w:r>
    </w:p>
    <w:p/>
    <w:p>
      <w:r>
        <w:rPr>
          <w:b/>
        </w:rPr>
        <w:t>Explicacion linea por linea:</w:t>
      </w:r>
    </w:p>
    <w:p>
      <w:pPr>
        <w:pStyle w:val="ListBullet"/>
      </w:pPr>
      <w:r>
        <w:t>Lineas 2-5: Definicion de variables con los datos de conexion (host, nombre de BD, usuario, contrasena)</w:t>
      </w:r>
    </w:p>
    <w:p>
      <w:pPr>
        <w:pStyle w:val="ListBullet"/>
      </w:pPr>
      <w:r>
        <w:t>Lineas 8-11: Configuracion de opciones PDO para manejo de errores y codificacion UTF-8</w:t>
      </w:r>
    </w:p>
    <w:p>
      <w:pPr>
        <w:pStyle w:val="ListBullet"/>
      </w:pPr>
      <w:r>
        <w:t>Linea 15: Creacion del objeto PDO que establece la conexion</w:t>
      </w:r>
    </w:p>
    <w:p>
      <w:pPr>
        <w:pStyle w:val="ListBullet"/>
      </w:pPr>
      <w:r>
        <w:t>Lineas 14-18: Bloque try-catch para capturar errores de conexion</w:t>
      </w:r>
    </w:p>
    <w:p>
      <w:r>
        <w:br w:type="page"/>
      </w:r>
    </w:p>
    <w:p>
      <w:pPr>
        <w:pStyle w:val="Heading2"/>
      </w:pPr>
      <w:r>
        <w:t>5.2 Sistema de Autenticacion (procesarLogin.php)</w:t>
      </w:r>
    </w:p>
    <w:p>
      <w:r>
        <w:t>Este script procesa el inicio de sesion, valida las credenciales y crea la sesion del usuario.</w:t>
      </w:r>
    </w:p>
    <w:p/>
    <w:p>
      <w:r>
        <w:rPr>
          <w:b/>
        </w:rPr>
        <w:t>Codigo:</w:t>
      </w:r>
    </w:p>
    <w:p>
      <w:pPr>
        <w:ind w:left="432" w:right="432"/>
      </w:pPr>
      <w:r>
        <w:rPr>
          <w:rFonts w:ascii="Courier New" w:hAnsi="Courier New"/>
          <w:sz w:val="18"/>
        </w:rPr>
        <w:t>&lt;?php</w:t>
        <w:br/>
        <w:t>session_start();              // Iniciar sesion PHP</w:t>
        <w:br/>
        <w:t>include 'conexion.php';       // Incluir conexion a BD</w:t>
        <w:br/>
        <w:t>include 'registrarBitacora.php';</w:t>
        <w:br/>
        <w:br/>
        <w:t>// Recibir datos del formulario</w:t>
        <w:br/>
        <w:t>$usuario = $_POST['username'];</w:t>
        <w:br/>
        <w:t>$contrasena = $_POST['password'];</w:t>
        <w:br/>
        <w:br/>
        <w:t>// Buscar el usuario en la base de datos</w:t>
        <w:br/>
        <w:t xml:space="preserve">$sql = "SELECT * FROM usuariossistema </w:t>
        <w:br/>
        <w:t xml:space="preserve">        WHERE NombreUsuario = '$usuario' AND Estatus = 1";</w:t>
        <w:br/>
        <w:t>$resultado = $pdo-&gt;query($sql);</w:t>
        <w:br/>
        <w:t>$usuarioEncontrado = $resultado-&gt;fetch();</w:t>
        <w:br/>
        <w:br/>
        <w:t>// Verificar si existe el usuario y si la contrasena es correcta</w:t>
        <w:br/>
        <w:t xml:space="preserve">if ($usuarioEncontrado &amp;&amp; password_verify($contrasena, </w:t>
        <w:br/>
        <w:t xml:space="preserve">    $usuarioEncontrado['Contrasena'])) {</w:t>
        <w:br/>
        <w:t xml:space="preserve">    </w:t>
        <w:br/>
        <w:t xml:space="preserve">    // Guardar datos en la sesion</w:t>
        <w:br/>
        <w:t xml:space="preserve">    $_SESSION['usuario_id'] = $usuarioEncontrado['IdUsuario'];</w:t>
        <w:br/>
        <w:t xml:space="preserve">    $_SESSION['usuario_nombre'] = $usuarioEncontrado['NombreUsuario'];</w:t>
        <w:br/>
        <w:t xml:space="preserve">    $_SESSION['usuario_rol'] = $usuarioEncontrado['Rol'];</w:t>
        <w:br/>
        <w:t xml:space="preserve">    </w:t>
        <w:br/>
        <w:t xml:space="preserve">    // Registrar en la bitacora</w:t>
        <w:br/>
        <w:t xml:space="preserve">    registrarBitacora($pdo, $usuarioEncontrado['IdUsuario'], </w:t>
        <w:br/>
        <w:t xml:space="preserve">                      'Inicio de sesion');</w:t>
        <w:br/>
        <w:t xml:space="preserve">    </w:t>
        <w:br/>
        <w:t xml:space="preserve">    // Redirigir al dashboard</w:t>
        <w:br/>
        <w:t xml:space="preserve">    header("Location: ../html/dashboard.php");</w:t>
        <w:br/>
        <w:t>} else {</w:t>
        <w:br/>
        <w:t xml:space="preserve">    // Regresar al login con error</w:t>
        <w:br/>
        <w:t xml:space="preserve">    header("Location: ../html/login.php?error=1");</w:t>
        <w:br/>
        <w:t>}</w:t>
        <w:br/>
        <w:t>?&gt;</w:t>
      </w:r>
    </w:p>
    <w:p/>
    <w:p>
      <w:r>
        <w:rPr>
          <w:b/>
        </w:rPr>
        <w:t>Explicacion del flujo:</w:t>
      </w:r>
    </w:p>
    <w:p>
      <w:pPr>
        <w:pStyle w:val="ListBullet"/>
      </w:pPr>
      <w:r>
        <w:t>1. session_start(): Inicia una sesion PHP para mantener el estado del usuario</w:t>
      </w:r>
    </w:p>
    <w:p>
      <w:pPr>
        <w:pStyle w:val="ListBullet"/>
      </w:pPr>
      <w:r>
        <w:t>2. Se reciben los datos del formulario mediante $_POST</w:t>
      </w:r>
    </w:p>
    <w:p>
      <w:pPr>
        <w:pStyle w:val="ListBullet"/>
      </w:pPr>
      <w:r>
        <w:t>3. Se busca el usuario en la BD con una consulta SQL</w:t>
      </w:r>
    </w:p>
    <w:p>
      <w:pPr>
        <w:pStyle w:val="ListBullet"/>
      </w:pPr>
      <w:r>
        <w:t>4. password_verify(): Compara la contrasena ingresada con el hash almacenado</w:t>
      </w:r>
    </w:p>
    <w:p>
      <w:pPr>
        <w:pStyle w:val="ListBullet"/>
      </w:pPr>
      <w:r>
        <w:t>5. Si es correcto, se guardan datos en $_SESSION (id, nombre, rol)</w:t>
      </w:r>
    </w:p>
    <w:p>
      <w:pPr>
        <w:pStyle w:val="ListBullet"/>
      </w:pPr>
      <w:r>
        <w:t>6. Se registra el acceso en la bitacora</w:t>
      </w:r>
    </w:p>
    <w:p>
      <w:pPr>
        <w:pStyle w:val="ListBullet"/>
      </w:pPr>
      <w:r>
        <w:t>7. Se redirige al dashboard o al login segun el resultado</w:t>
      </w:r>
    </w:p>
    <w:p>
      <w:r>
        <w:br w:type="page"/>
      </w:r>
    </w:p>
    <w:p>
      <w:pPr>
        <w:pStyle w:val="Heading2"/>
      </w:pPr>
      <w:r>
        <w:t>5.3 Gestion de Pacientes (agregarPaciente.php)</w:t>
      </w:r>
    </w:p>
    <w:p>
      <w:r>
        <w:t>Este script inserta un nuevo paciente en la base de datos y crea automaticamente un usuario del sistema.</w:t>
      </w:r>
    </w:p>
    <w:p/>
    <w:p>
      <w:r>
        <w:rPr>
          <w:b/>
        </w:rPr>
        <w:t>Codigo:</w:t>
      </w:r>
    </w:p>
    <w:p>
      <w:pPr>
        <w:ind w:left="432" w:right="432"/>
      </w:pPr>
      <w:r>
        <w:rPr>
          <w:rFonts w:ascii="Courier New" w:hAnsi="Courier New"/>
          <w:sz w:val="18"/>
        </w:rPr>
        <w:t>&lt;?php</w:t>
        <w:br/>
        <w:t>include 'conexion.php';</w:t>
        <w:br/>
        <w:br/>
        <w:t>// Recibir datos del formulario</w:t>
        <w:br/>
        <w:t>$nombreCompleto = $_POST['nombreCompleto'];</w:t>
        <w:br/>
        <w:t>$curp = $_POST['curp'];</w:t>
        <w:br/>
        <w:t>$fechaNacimiento = $_POST['fechaNacimiento'];</w:t>
        <w:br/>
        <w:t>$sexo = $_POST['sexo'];</w:t>
        <w:br/>
        <w:t>$telefono = $_POST['telefono'];</w:t>
        <w:br/>
        <w:t>$correo = $_POST['correo'];</w:t>
        <w:br/>
        <w:t>// ... mas campos</w:t>
        <w:br/>
        <w:br/>
        <w:t>// Convertir estatus de texto a numero</w:t>
        <w:br/>
        <w:t>$estatusTexto = $_POST['estatus'];</w:t>
        <w:br/>
        <w:t>$estatus = ($estatusTexto === 'Activo') ? 1 : 0;</w:t>
        <w:br/>
        <w:br/>
        <w:t>// Insertar el paciente en la BD</w:t>
        <w:br/>
        <w:t xml:space="preserve">$sql = "INSERT INTO controlpacientes (NombreCompleto, CURP, </w:t>
        <w:br/>
        <w:t xml:space="preserve">        FechaNacimiento, Sexo, Telefono, CorreoElectronico, </w:t>
        <w:br/>
        <w:t xml:space="preserve">        Direccion, ContactoEmergencia, TelefonoEmergencia, </w:t>
        <w:br/>
        <w:t xml:space="preserve">        Alergias, AntecedentesMedicos, FechaRegistro, Estatus) </w:t>
        <w:br/>
        <w:t xml:space="preserve">        VALUES ('$nombreCompleto', '$curp', '$fechaNacimiento', </w:t>
        <w:br/>
        <w:t xml:space="preserve">        '$sexo', '$telefono', '$correo', '$direccion', </w:t>
        <w:br/>
        <w:t xml:space="preserve">        '$contactoEmergencia', '$telefonoEmergencia', </w:t>
        <w:br/>
        <w:t xml:space="preserve">        '$alergias', '$antecedentesMedicos', </w:t>
        <w:br/>
        <w:t xml:space="preserve">        '$fechaRegistro', $estatus)";</w:t>
        <w:br/>
        <w:t>$resultado = $pdo-&gt;exec($sql);</w:t>
        <w:br/>
        <w:br/>
        <w:t>// Verificar si se inserto correctamente</w:t>
        <w:br/>
        <w:t>if($resultado) {</w:t>
        <w:br/>
        <w:t xml:space="preserve">    // Obtener el ID del paciente recien insertado</w:t>
        <w:br/>
        <w:t xml:space="preserve">    $idPaciente = $pdo-&gt;lastInsertId();</w:t>
        <w:br/>
        <w:t xml:space="preserve">    </w:t>
        <w:br/>
        <w:t xml:space="preserve">    // Crear usuario automatico para el paciente</w:t>
        <w:br/>
        <w:t xml:space="preserve">    $usuarioPaciente = strtolower(str_replace(' ', '', </w:t>
        <w:br/>
        <w:t xml:space="preserve">                                  $nombreCompleto));</w:t>
        <w:br/>
        <w:t xml:space="preserve">    $contrasenaTemporal = "12345678";</w:t>
        <w:br/>
        <w:t xml:space="preserve">    $hashContrasena = password_hash($contrasenaTemporal, </w:t>
        <w:br/>
        <w:t xml:space="preserve">                                    PASSWORD_DEFAULT);</w:t>
        <w:br/>
        <w:t xml:space="preserve">    </w:t>
        <w:br/>
        <w:t xml:space="preserve">    // Verificar si el usuario ya existe</w:t>
        <w:br/>
        <w:t xml:space="preserve">    $verificarUsuario = $pdo-&gt;query("SELECT * FROM usuariossistema </w:t>
        <w:br/>
        <w:t xml:space="preserve">                                     WHERE NombreUsuario = '$usuarioPaciente'");</w:t>
        <w:br/>
        <w:t xml:space="preserve">    if($verificarUsuario-&gt;rowCount() == 0){</w:t>
        <w:br/>
        <w:t xml:space="preserve">        // Insertar el usuario del paciente</w:t>
        <w:br/>
        <w:t xml:space="preserve">        $sqlUsuario = "INSERT INTO usuariossistema </w:t>
        <w:br/>
        <w:t xml:space="preserve">                      (NombreUsuario, Contrasena, Rol, </w:t>
        <w:br/>
        <w:t xml:space="preserve">                       FechaCreacion, Estatus) </w:t>
        <w:br/>
        <w:t xml:space="preserve">                      VALUES ('$usuarioPaciente', '$hashContrasena', </w:t>
        <w:br/>
        <w:t xml:space="preserve">                              'paciente', NOW(), 1)";</w:t>
        <w:br/>
        <w:t xml:space="preserve">        $pdo-&gt;exec($sqlUsuario);</w:t>
        <w:br/>
        <w:t xml:space="preserve">    }</w:t>
        <w:br/>
        <w:t xml:space="preserve">    </w:t>
        <w:br/>
        <w:t xml:space="preserve">    header("Location: ../html/controlPacientes.php?exito=1");</w:t>
        <w:br/>
        <w:t>} else {</w:t>
        <w:br/>
        <w:t xml:space="preserve">    header("Location: ../html/controlPacientes.php?error=1");</w:t>
        <w:br/>
        <w:t>}</w:t>
        <w:br/>
        <w:t>?&gt;</w:t>
      </w:r>
    </w:p>
    <w:p/>
    <w:p>
      <w:r>
        <w:rPr>
          <w:b/>
        </w:rPr>
        <w:t>Puntos clave del codigo:</w:t>
      </w:r>
    </w:p>
    <w:p>
      <w:pPr>
        <w:pStyle w:val="ListBullet"/>
      </w:pPr>
      <w:r>
        <w:t>Lineas 4-11: Recepcion de datos del formulario mediante $_POST</w:t>
      </w:r>
    </w:p>
    <w:p>
      <w:pPr>
        <w:pStyle w:val="ListBullet"/>
      </w:pPr>
      <w:r>
        <w:t>Lineas 14-15: Conversion de estatus de texto a booleano (1/0)</w:t>
      </w:r>
    </w:p>
    <w:p>
      <w:pPr>
        <w:pStyle w:val="ListBullet"/>
      </w:pPr>
      <w:r>
        <w:t>Lineas 17-26: Consulta SQL INSERT para agregar el paciente</w:t>
      </w:r>
    </w:p>
    <w:p>
      <w:pPr>
        <w:pStyle w:val="ListBullet"/>
      </w:pPr>
      <w:r>
        <w:t>Linea 31: lastInsertId() obtiene el ID auto-generado del paciente</w:t>
      </w:r>
    </w:p>
    <w:p>
      <w:pPr>
        <w:pStyle w:val="ListBullet"/>
      </w:pPr>
      <w:r>
        <w:t>Lineas 34-36: Generacion automatica de nombre de usuario (sin espacios, minusculas)</w:t>
      </w:r>
    </w:p>
    <w:p>
      <w:pPr>
        <w:pStyle w:val="ListBullet"/>
      </w:pPr>
      <w:r>
        <w:t>Linea 38: password_hash() encripta la contrasena temporal</w:t>
      </w:r>
    </w:p>
    <w:p>
      <w:pPr>
        <w:pStyle w:val="ListBullet"/>
      </w:pPr>
      <w:r>
        <w:t>Lineas 41-51: Verificacion y creacion del usuario del sistema</w:t>
      </w:r>
    </w:p>
    <w:p>
      <w:pPr>
        <w:pStyle w:val="ListBullet"/>
      </w:pPr>
      <w:r>
        <w:t>Linea 53: Redireccion con parametro de exito</w:t>
      </w:r>
    </w:p>
    <w:p>
      <w:r>
        <w:br w:type="page"/>
      </w:r>
    </w:p>
    <w:p>
      <w:pPr>
        <w:pStyle w:val="Heading2"/>
      </w:pPr>
      <w:r>
        <w:t>5.4 Control de Agenda (obtenerCitas.php)</w:t>
      </w:r>
    </w:p>
    <w:p>
      <w:r>
        <w:t>Este script obtiene las citas de la base de datos y las formatea para el calendario FullCalendar, filtrando segun el rol del usuario.</w:t>
      </w:r>
    </w:p>
    <w:p/>
    <w:p>
      <w:r>
        <w:rPr>
          <w:b/>
        </w:rPr>
        <w:t>Codigo:</w:t>
      </w:r>
    </w:p>
    <w:p>
      <w:pPr>
        <w:ind w:left="432" w:right="432"/>
      </w:pPr>
      <w:r>
        <w:rPr>
          <w:rFonts w:ascii="Courier New" w:hAnsi="Courier New"/>
          <w:sz w:val="18"/>
        </w:rPr>
        <w:t>&lt;?php</w:t>
        <w:br/>
        <w:t>session_start();</w:t>
        <w:br/>
        <w:t>include 'conexion.php';</w:t>
        <w:br/>
        <w:br/>
        <w:t>// Verificar sesion</w:t>
        <w:br/>
        <w:t>if(!isset($_SESSION['usuario_id']) || !isset($_SESSION['usuario_rol'])){</w:t>
        <w:br/>
        <w:t xml:space="preserve">    echo json_encode([]);</w:t>
        <w:br/>
        <w:t xml:space="preserve">    exit;</w:t>
        <w:br/>
        <w:t>}</w:t>
        <w:br/>
        <w:br/>
        <w:t>$usuarioId = $_SESSION['usuario_id'];</w:t>
        <w:br/>
        <w:t>$usuarioRol = $_SESSION['usuario_rol'];</w:t>
        <w:br/>
        <w:br/>
        <w:t>// Construir consulta SQL con JOINs</w:t>
        <w:br/>
        <w:t xml:space="preserve">$sql = "SELECT c.*, </w:t>
        <w:br/>
        <w:t xml:space="preserve">        p.NombreCompleto as nombre_paciente, </w:t>
        <w:br/>
        <w:t xml:space="preserve">        m.NombreCompleto as nombre_medico,</w:t>
        <w:br/>
        <w:t xml:space="preserve">        e.NombreEspecialidad as especialidad</w:t>
        <w:br/>
        <w:t xml:space="preserve">        FROM controlagenda c</w:t>
        <w:br/>
        <w:t xml:space="preserve">        INNER JOIN controlpacientes p ON c.IdPaciente = p.IdPaciente</w:t>
        <w:br/>
        <w:t xml:space="preserve">        INNER JOIN controlmedicos m ON c.IdMedico = m.IdMedico</w:t>
        <w:br/>
        <w:t xml:space="preserve">        LEFT JOIN especialidades e ON m.EspecialidadId = e.IdEspecialidad";</w:t>
        <w:br/>
        <w:br/>
        <w:t>// Filtrar segun el rol del usuario</w:t>
        <w:br/>
        <w:t>if($usuarioRol === 'paciente'){</w:t>
        <w:br/>
        <w:t xml:space="preserve">    // Obtener ID del paciente basado en el usuario</w:t>
        <w:br/>
        <w:t xml:space="preserve">    $stmt = $pdo-&gt;prepare("SELECT NombreUsuario FROM usuariossistema </w:t>
        <w:br/>
        <w:t xml:space="preserve">                          WHERE IdUsuario = ?");</w:t>
        <w:br/>
        <w:t xml:space="preserve">    $stmt-&gt;execute([$usuarioId]);</w:t>
        <w:br/>
        <w:t xml:space="preserve">    $nombreUsuario = $stmt-&gt;fetchColumn();</w:t>
        <w:br/>
        <w:t xml:space="preserve">    </w:t>
        <w:br/>
        <w:t xml:space="preserve">    $stmt = $pdo-&gt;prepare("SELECT IdPaciente FROM controlpacientes </w:t>
        <w:br/>
        <w:t xml:space="preserve">                          WHERE LOWER(REPLACE(NombreCompleto, ' ', '')) = ?");</w:t>
        <w:br/>
        <w:t xml:space="preserve">    $stmt-&gt;execute([$nombreUsuario]);</w:t>
        <w:br/>
        <w:t xml:space="preserve">    $pacienteId = $stmt-&gt;fetchColumn();</w:t>
        <w:br/>
        <w:t xml:space="preserve">    </w:t>
        <w:br/>
        <w:t xml:space="preserve">    if($pacienteId){</w:t>
        <w:br/>
        <w:t xml:space="preserve">        $sql .= " WHERE c.IdPaciente = $pacienteId";</w:t>
        <w:br/>
        <w:t xml:space="preserve">    } else {</w:t>
        <w:br/>
        <w:t xml:space="preserve">        echo json_encode([]);</w:t>
        <w:br/>
        <w:t xml:space="preserve">        exit;</w:t>
        <w:br/>
        <w:t xml:space="preserve">    }</w:t>
        <w:br/>
        <w:t>} else if($usuarioRol === 'medico'){</w:t>
        <w:br/>
        <w:t xml:space="preserve">    // Similar para medicos...</w:t>
        <w:br/>
        <w:t xml:space="preserve">    // (codigo omitido por brevedad)</w:t>
        <w:br/>
        <w:t>}</w:t>
        <w:br/>
        <w:br/>
        <w:t>$sql .= " ORDER BY c.FechaCita DESC";</w:t>
        <w:br/>
        <w:t>$resultado = $pdo-&gt;query($sql);</w:t>
        <w:br/>
        <w:t>$citas = $resultado-&gt;fetchAll();</w:t>
        <w:br/>
        <w:br/>
        <w:t>// Convertir para FullCalendar</w:t>
        <w:br/>
        <w:t>$eventos = array();</w:t>
        <w:br/>
        <w:t>for ($i = 0; $i &lt; count($citas); $i++) {</w:t>
        <w:br/>
        <w:t xml:space="preserve">    $cita = $citas[$i];</w:t>
        <w:br/>
        <w:t xml:space="preserve">    $evento = array();</w:t>
        <w:br/>
        <w:t xml:space="preserve">    $evento['id'] = $cita['IdCita'];</w:t>
        <w:br/>
        <w:t xml:space="preserve">    $evento['title'] = $cita['nombre_paciente'] . ' - ' . </w:t>
        <w:br/>
        <w:t xml:space="preserve">                       $cita['nombre_medico'];</w:t>
        <w:br/>
        <w:t xml:space="preserve">    $evento['start'] = $cita['FechaCita'];</w:t>
        <w:br/>
        <w:t xml:space="preserve">    $evento['paciente'] = $cita['nombre_paciente'];</w:t>
        <w:br/>
        <w:t xml:space="preserve">    $evento['medico'] = $cita['nombre_medico'];</w:t>
        <w:br/>
        <w:t xml:space="preserve">    $evento['especialidad'] = $cita['especialidad'];</w:t>
        <w:br/>
        <w:t xml:space="preserve">    $evento['motivo'] = $cita['MotivoConsulta'];</w:t>
        <w:br/>
        <w:t xml:space="preserve">    $evento['sintomas'] = $cita['Sintomas'];</w:t>
        <w:br/>
        <w:t xml:space="preserve">    $evento['notas'] = $cita['NotasAdicionales'];</w:t>
        <w:br/>
        <w:t xml:space="preserve">    $evento['idPaciente'] = $cita['IdPaciente'];</w:t>
        <w:br/>
        <w:t xml:space="preserve">    $evento['idMedico'] = $cita['IdMedico'];</w:t>
        <w:br/>
        <w:t xml:space="preserve">    $evento['fechaCita'] = date('Y-m-d\TH:i', </w:t>
        <w:br/>
        <w:t xml:space="preserve">                                strtotime($cita['FechaCita']));</w:t>
        <w:br/>
        <w:t xml:space="preserve">    $eventos[$i] = $evento;</w:t>
        <w:br/>
        <w:t>}</w:t>
        <w:br/>
        <w:br/>
        <w:t>// Devolver las citas en formato JSON</w:t>
        <w:br/>
        <w:t>header('Content-Type: application/json');</w:t>
        <w:br/>
        <w:t>echo json_encode($eventos);</w:t>
        <w:br/>
        <w:t>?&gt;</w:t>
      </w:r>
    </w:p>
    <w:p/>
    <w:p>
      <w:r>
        <w:rPr>
          <w:b/>
        </w:rPr>
        <w:t>Explicacion del proceso:</w:t>
      </w:r>
    </w:p>
    <w:p>
      <w:pPr>
        <w:pStyle w:val="ListBullet"/>
      </w:pPr>
      <w:r>
        <w:t>Lineas 5-9: Verificacion de sesion activa, retorna array vacio si no hay sesion</w:t>
      </w:r>
    </w:p>
    <w:p>
      <w:pPr>
        <w:pStyle w:val="ListBullet"/>
      </w:pPr>
      <w:r>
        <w:t>Lineas 14-22: Consulta SQL con INNER JOIN para obtener datos relacionados de pacientes, medicos y especialidades</w:t>
      </w:r>
    </w:p>
    <w:p>
      <w:pPr>
        <w:pStyle w:val="ListBullet"/>
      </w:pPr>
      <w:r>
        <w:t>Lineas 24-42: Filtrado de citas segun el rol (pacientes solo ven sus citas, medicos solo las suyas)</w:t>
      </w:r>
    </w:p>
    <w:p>
      <w:pPr>
        <w:pStyle w:val="ListBullet"/>
      </w:pPr>
      <w:r>
        <w:t>Lineas 27-35: Uso de prepared statements para evitar inyeccion SQL</w:t>
      </w:r>
    </w:p>
    <w:p>
      <w:pPr>
        <w:pStyle w:val="ListBullet"/>
      </w:pPr>
      <w:r>
        <w:t>Lineas 51-69: Conversion de datos a formato compatible con FullCalendar</w:t>
      </w:r>
    </w:p>
    <w:p>
      <w:pPr>
        <w:pStyle w:val="ListBullet"/>
      </w:pPr>
      <w:r>
        <w:t>Linea 72: header() establece el tipo de contenido como JSON</w:t>
      </w:r>
    </w:p>
    <w:p>
      <w:pPr>
        <w:pStyle w:val="ListBullet"/>
      </w:pPr>
      <w:r>
        <w:t>Linea 73: json_encode() convierte el array PHP a formato JSON</w:t>
      </w:r>
    </w:p>
    <w:p>
      <w:r>
        <w:br w:type="page"/>
      </w:r>
    </w:p>
    <w:p>
      <w:pPr>
        <w:pStyle w:val="Heading2"/>
      </w:pPr>
      <w:r>
        <w:t>5.5 Dashboard Interactivo (dashboard.js)</w:t>
      </w:r>
    </w:p>
    <w:p>
      <w:r>
        <w:t>Este script JavaScript carga los datos del dashboard mediante AJAX y crea una grafica interactiva con Chart.js.</w:t>
      </w:r>
    </w:p>
    <w:p/>
    <w:p>
      <w:r>
        <w:rPr>
          <w:b/>
        </w:rPr>
        <w:t>Codigo:</w:t>
      </w:r>
    </w:p>
    <w:p>
      <w:pPr>
        <w:ind w:left="432" w:right="432"/>
      </w:pPr>
      <w:r>
        <w:rPr>
          <w:rFonts w:ascii="Courier New" w:hAnsi="Courier New"/>
          <w:sz w:val="18"/>
        </w:rPr>
        <w:t>// Cargar datos del dashboard cuando la pagina este lista</w:t>
        <w:br/>
        <w:t>document.addEventListener('DOMContentLoaded', function() {</w:t>
        <w:br/>
        <w:t xml:space="preserve">    // Realizar peticion AJAX al servidor</w:t>
        <w:br/>
        <w:t xml:space="preserve">    fetch('../php/obtenerDatosDashboard.php')</w:t>
        <w:br/>
        <w:t xml:space="preserve">        .then(response =&gt; {</w:t>
        <w:br/>
        <w:t xml:space="preserve">            console.log('Respuesta recibida:', response);</w:t>
        <w:br/>
        <w:t xml:space="preserve">            return response.json();  // Convertir respuesta a JSON</w:t>
        <w:br/>
        <w:t xml:space="preserve">        })</w:t>
        <w:br/>
        <w:t xml:space="preserve">        .then(data =&gt; {</w:t>
        <w:br/>
        <w:t xml:space="preserve">            console.log('Datos completos:', JSON.stringify(data));</w:t>
        <w:br/>
        <w:t xml:space="preserve">            </w:t>
        <w:br/>
        <w:t xml:space="preserve">            if(data.exito){</w:t>
        <w:br/>
        <w:t xml:space="preserve">                // Actualizar cards con datos del servidor</w:t>
        <w:br/>
        <w:t xml:space="preserve">                document.getElementById('pacientesHoy').textContent = </w:t>
        <w:br/>
        <w:t xml:space="preserve">                    data.pacientesHoy;</w:t>
        <w:br/>
        <w:t xml:space="preserve">                document.getElementById('totalMedicos').textContent = </w:t>
        <w:br/>
        <w:t xml:space="preserve">                    data.totalMedicos;</w:t>
        <w:br/>
        <w:t xml:space="preserve">                document.getElementById('citasHoy').textContent = </w:t>
        <w:br/>
        <w:t xml:space="preserve">                    data.citasHoy;</w:t>
        <w:br/>
        <w:t xml:space="preserve">                document.getElementById('ingresosSemana').textContent = </w:t>
        <w:br/>
        <w:t xml:space="preserve">                    '$' + parseFloat(data.ingresosSemana).toFixed(2);</w:t>
        <w:br/>
        <w:t xml:space="preserve">                </w:t>
        <w:br/>
        <w:t xml:space="preserve">                // Crear grafica con Chart.js</w:t>
        <w:br/>
        <w:t xml:space="preserve">                const ctx = document.getElementById('chartCitas')</w:t>
        <w:br/>
        <w:t xml:space="preserve">                                   .getContext('2d');</w:t>
        <w:br/>
        <w:t xml:space="preserve">                new Chart(ctx, {</w:t>
        <w:br/>
        <w:t xml:space="preserve">                    type: 'bar',  // Tipo de grafica: barras</w:t>
        <w:br/>
        <w:t xml:space="preserve">                    data: {</w:t>
        <w:br/>
        <w:t xml:space="preserve">                        // Etiquetas del eje X (dias)</w:t>
        <w:br/>
        <w:t xml:space="preserve">                        labels: data.citasDias.length &gt; 0 ? </w:t>
        <w:br/>
        <w:t xml:space="preserve">                                data.citasDias : ['Sin datos'],</w:t>
        <w:br/>
        <w:t xml:space="preserve">                        datasets: [{</w:t>
        <w:br/>
        <w:t xml:space="preserve">                            label: 'Citas',</w:t>
        <w:br/>
        <w:t xml:space="preserve">                            // Datos del eje Y (cantidad de citas)</w:t>
        <w:br/>
        <w:t xml:space="preserve">                            data: data.citasCantidad.length &gt; 0 ? </w:t>
        <w:br/>
        <w:t xml:space="preserve">                                  data.citasCantidad : [0],</w:t>
        <w:br/>
        <w:t xml:space="preserve">                            backgroundColor: '#36538b',  // Color de barras</w:t>
        <w:br/>
        <w:t xml:space="preserve">                            borderRadius: 5  // Bordes redondeados</w:t>
        <w:br/>
        <w:t xml:space="preserve">                        }]</w:t>
        <w:br/>
        <w:t xml:space="preserve">                    },</w:t>
        <w:br/>
        <w:t xml:space="preserve">                    options: {</w:t>
        <w:br/>
        <w:t xml:space="preserve">                        responsive: true,  // Adaptable a pantalla</w:t>
        <w:br/>
        <w:t xml:space="preserve">                        maintainAspectRatio: true,</w:t>
        <w:br/>
        <w:t xml:space="preserve">                        scales: {</w:t>
        <w:br/>
        <w:t xml:space="preserve">                            y: {</w:t>
        <w:br/>
        <w:t xml:space="preserve">                                beginAtZero: true,  // Eje Y inicia en 0</w:t>
        <w:br/>
        <w:t xml:space="preserve">                                ticks: {stepSize: 1}  // Incrementos de 1</w:t>
        <w:br/>
        <w:t xml:space="preserve">                            }</w:t>
        <w:br/>
        <w:t xml:space="preserve">                        },</w:t>
        <w:br/>
        <w:t xml:space="preserve">                        plugins: {</w:t>
        <w:br/>
        <w:t xml:space="preserve">                            legend: {display: false}  // Ocultar leyenda</w:t>
        <w:br/>
        <w:t xml:space="preserve">                        }</w:t>
        <w:br/>
        <w:t xml:space="preserve">                    }</w:t>
        <w:br/>
        <w:t xml:space="preserve">                });</w:t>
        <w:br/>
        <w:t xml:space="preserve">            } else {</w:t>
        <w:br/>
        <w:t xml:space="preserve">                console.error('Error en los datos:', data);</w:t>
        <w:br/>
        <w:t xml:space="preserve">            }</w:t>
        <w:br/>
        <w:t xml:space="preserve">        })</w:t>
        <w:br/>
        <w:t xml:space="preserve">        .catch(error =&gt; {</w:t>
        <w:br/>
        <w:t xml:space="preserve">            console.error('Error en fetch:', error);</w:t>
        <w:br/>
        <w:t xml:space="preserve">        });</w:t>
        <w:br/>
        <w:t>});</w:t>
      </w:r>
    </w:p>
    <w:p/>
    <w:p>
      <w:r>
        <w:rPr>
          <w:b/>
        </w:rPr>
        <w:t>Conceptos clave:</w:t>
      </w:r>
    </w:p>
    <w:p>
      <w:pPr>
        <w:pStyle w:val="ListBullet"/>
      </w:pPr>
      <w:r>
        <w:t>Linea 2: DOMContentLoaded espera a que el DOM este completamente cargado</w:t>
      </w:r>
    </w:p>
    <w:p>
      <w:pPr>
        <w:pStyle w:val="ListBullet"/>
      </w:pPr>
      <w:r>
        <w:t>Linea 4: fetch() realiza una peticion HTTP asincrona (AJAX)</w:t>
      </w:r>
    </w:p>
    <w:p>
      <w:pPr>
        <w:pStyle w:val="ListBullet"/>
      </w:pPr>
      <w:r>
        <w:t>Linea 7: .then() maneja la respuesta cuando llega del servidor</w:t>
      </w:r>
    </w:p>
    <w:p>
      <w:pPr>
        <w:pStyle w:val="ListBullet"/>
      </w:pPr>
      <w:r>
        <w:t>Linea 7: response.json() parsea la respuesta como JSON</w:t>
      </w:r>
    </w:p>
    <w:p>
      <w:pPr>
        <w:pStyle w:val="ListBullet"/>
      </w:pPr>
      <w:r>
        <w:t>Lineas 14-21: Actualizacion del DOM con textContent</w:t>
      </w:r>
    </w:p>
    <w:p>
      <w:pPr>
        <w:pStyle w:val="ListBullet"/>
      </w:pPr>
      <w:r>
        <w:t>Linea 24: getContext("2d") obtiene el contexto de dibujo del canvas</w:t>
      </w:r>
    </w:p>
    <w:p>
      <w:pPr>
        <w:pStyle w:val="ListBullet"/>
      </w:pPr>
      <w:r>
        <w:t>Lineas 25-54: Configuracion de Chart.js con tipo, datos y opciones</w:t>
      </w:r>
    </w:p>
    <w:p>
      <w:pPr>
        <w:pStyle w:val="ListBullet"/>
      </w:pPr>
      <w:r>
        <w:t>Linea 58: .catch() captura errores de la peticion</w:t>
      </w:r>
    </w:p>
    <w:p>
      <w:r>
        <w:br w:type="page"/>
      </w:r>
    </w:p>
    <w:p>
      <w:pPr>
        <w:pStyle w:val="Heading2"/>
      </w:pPr>
      <w:r>
        <w:t>5.6 Sistema de Permisos (verificarPermisos.php)</w:t>
      </w:r>
    </w:p>
    <w:p>
      <w:r>
        <w:t>Este script implementa el control de acceso basado en roles (RBAC), verificando que cada usuario solo acceda a las paginas permitidas.</w:t>
      </w:r>
    </w:p>
    <w:p/>
    <w:p>
      <w:r>
        <w:rPr>
          <w:b/>
        </w:rPr>
        <w:t>Codigo:</w:t>
      </w:r>
    </w:p>
    <w:p>
      <w:pPr>
        <w:ind w:left="432" w:right="432"/>
      </w:pPr>
      <w:r>
        <w:rPr>
          <w:rFonts w:ascii="Courier New" w:hAnsi="Courier New"/>
          <w:sz w:val="18"/>
        </w:rPr>
        <w:t>&lt;?php</w:t>
        <w:br/>
        <w:t>// Definir permisos por rol</w:t>
        <w:br/>
        <w:t>$permisos = array(</w:t>
        <w:br/>
        <w:t xml:space="preserve">    'paciente' =&gt; array(</w:t>
        <w:br/>
        <w:t xml:space="preserve">        'paginas' =&gt; array('dashboard.php', 'controlAgenda.php', </w:t>
        <w:br/>
        <w:t xml:space="preserve">                          'pagos.php', 'expedienteMedico.php'),</w:t>
        <w:br/>
        <w:t xml:space="preserve">        'acciones' =&gt; array('ver_dashboard', 'ver_agenda', </w:t>
        <w:br/>
        <w:t xml:space="preserve">                           'ver_pagos', 'crear_cita', 'ver_expediente')</w:t>
        <w:br/>
        <w:t xml:space="preserve">    ),</w:t>
        <w:br/>
        <w:t xml:space="preserve">    'medico' =&gt; array(</w:t>
        <w:br/>
        <w:t xml:space="preserve">        'paginas' =&gt; array('dashboard.php', 'controlPacientes.php', </w:t>
        <w:br/>
        <w:t xml:space="preserve">                          'controlMedicos.php', 'controlAgenda.php', </w:t>
        <w:br/>
        <w:t xml:space="preserve">                          'pagos.php', 'especialidades.php', </w:t>
        <w:br/>
        <w:t xml:space="preserve">                          'gestorTarifas.php'),</w:t>
        <w:br/>
        <w:t xml:space="preserve">        'acciones' =&gt; array('ver_dashboard', 'ver_pacientes', </w:t>
        <w:br/>
        <w:t xml:space="preserve">                           'crear_paciente', 'editar_paciente', </w:t>
        <w:br/>
        <w:t xml:space="preserve">                           'eliminar_paciente', 'ver_medicos', </w:t>
        <w:br/>
        <w:t xml:space="preserve">                           'crear_medico', 'editar_medico', </w:t>
        <w:br/>
        <w:t xml:space="preserve">                           'ver_agenda', 'crear_cita', 'editar_cita', </w:t>
        <w:br/>
        <w:t xml:space="preserve">                           'eliminar_cita', 'ver_pagos', 'crear_pago', </w:t>
        <w:br/>
        <w:t xml:space="preserve">                           'editar_pago', 'ver_especialidades', </w:t>
        <w:br/>
        <w:t xml:space="preserve">                           'crear_especialidad', 'editar_especialidad', </w:t>
        <w:br/>
        <w:t xml:space="preserve">                           'eliminar_especialidad', 'ver_tarifas', </w:t>
        <w:br/>
        <w:t xml:space="preserve">                           'crear_tarifa', 'editar_tarifa', </w:t>
        <w:br/>
        <w:t xml:space="preserve">                           'eliminar_tarifa')</w:t>
        <w:br/>
        <w:t xml:space="preserve">    ),</w:t>
        <w:br/>
        <w:t xml:space="preserve">    'secretaria' =&gt; array(</w:t>
        <w:br/>
        <w:t xml:space="preserve">        'paginas' =&gt; array('dashboard.php', 'controlPacientes.php', </w:t>
        <w:br/>
        <w:t xml:space="preserve">                          'controlAgenda.php', 'pagos.php', </w:t>
        <w:br/>
        <w:t xml:space="preserve">                          'bitacoras.php'),</w:t>
        <w:br/>
        <w:t xml:space="preserve">        'acciones' =&gt; array('ver_dashboard', 'ver_pacientes', </w:t>
        <w:br/>
        <w:t xml:space="preserve">                           'crear_paciente', 'editar_paciente', </w:t>
        <w:br/>
        <w:t xml:space="preserve">                           'ver_agenda', 'crear_cita', 'editar_cita', </w:t>
        <w:br/>
        <w:t xml:space="preserve">                           'eliminar_cita', 'ver_pagos', 'crear_pago', </w:t>
        <w:br/>
        <w:t xml:space="preserve">                           'editar_pago', 'ver_bitacoras')</w:t>
        <w:br/>
        <w:t xml:space="preserve">    ),</w:t>
        <w:br/>
        <w:t xml:space="preserve">    'administrador' =&gt; array(</w:t>
        <w:br/>
        <w:t xml:space="preserve">        'paginas' =&gt; array('dashboard.php', 'controlPacientes.php', </w:t>
        <w:br/>
        <w:t xml:space="preserve">                          'controlMedicos.php', 'controlAgenda.php', </w:t>
        <w:br/>
        <w:t xml:space="preserve">                          'pagos.php', 'especialidades.php', </w:t>
        <w:br/>
        <w:t xml:space="preserve">                          'gestorTarifas.php', 'bitacoras.php', </w:t>
        <w:br/>
        <w:t xml:space="preserve">                          'reportes.php'),</w:t>
        <w:br/>
        <w:t xml:space="preserve">        'acciones' =&gt; array('*')  // Acceso total</w:t>
        <w:br/>
        <w:t xml:space="preserve">    )</w:t>
        <w:br/>
        <w:t>);</w:t>
        <w:br/>
        <w:br/>
        <w:t>// Obtener el nombre del archivo actual</w:t>
        <w:br/>
        <w:t>$paginaActual = basename($_SERVER['PHP_SELF']);</w:t>
        <w:br/>
        <w:br/>
        <w:t>// Verificar que el rol del usuario exista</w:t>
        <w:br/>
        <w:t>if(!isset($usuarioRol) || empty($usuarioRol)){</w:t>
        <w:br/>
        <w:t xml:space="preserve">    header('Location: ../html/login.html');</w:t>
        <w:br/>
        <w:t xml:space="preserve">    exit();</w:t>
        <w:br/>
        <w:t>}</w:t>
        <w:br/>
        <w:br/>
        <w:t>// Verificar que el rol exista en el array de permisos</w:t>
        <w:br/>
        <w:t>if(!isset($permisos[$usuarioRol])){</w:t>
        <w:br/>
        <w:t xml:space="preserve">    header('Location: ../html/login.html');</w:t>
        <w:br/>
        <w:t xml:space="preserve">    exit();</w:t>
        <w:br/>
        <w:t>}</w:t>
        <w:br/>
        <w:br/>
        <w:t>// Si no es administrador, verificar permisos especificos</w:t>
        <w:br/>
        <w:t>if($usuarioRol !== 'administrador'){</w:t>
        <w:br/>
        <w:t xml:space="preserve">    if(!in_array($paginaActual, $permisos[$usuarioRol]['paginas'])){</w:t>
        <w:br/>
        <w:t xml:space="preserve">        // No tiene permiso, redirigir al dashboard</w:t>
        <w:br/>
        <w:t xml:space="preserve">        header('Location: dashboard.php');</w:t>
        <w:br/>
        <w:t xml:space="preserve">        exit();</w:t>
        <w:br/>
        <w:t xml:space="preserve">    }</w:t>
        <w:br/>
        <w:t>}</w:t>
        <w:br/>
        <w:br/>
        <w:t>// Funcion para verificar si el usuario tiene permiso para una accion</w:t>
        <w:br/>
        <w:t>function tienePermiso($accion){</w:t>
        <w:br/>
        <w:t xml:space="preserve">    global $permisos, $usuarioRol;</w:t>
        <w:br/>
        <w:t xml:space="preserve">    </w:t>
        <w:br/>
        <w:t xml:space="preserve">    if($usuarioRol === 'administrador'){</w:t>
        <w:br/>
        <w:t xml:space="preserve">        return true;  // Administrador tiene todos los permisos</w:t>
        <w:br/>
        <w:t xml:space="preserve">    }</w:t>
        <w:br/>
        <w:t xml:space="preserve">    </w:t>
        <w:br/>
        <w:t xml:space="preserve">    if(in_array('*', $permisos[$usuarioRol]['acciones'])){</w:t>
        <w:br/>
        <w:t xml:space="preserve">        return true;  // Acceso total</w:t>
        <w:br/>
        <w:t xml:space="preserve">    }</w:t>
        <w:br/>
        <w:t xml:space="preserve">    </w:t>
        <w:br/>
        <w:t xml:space="preserve">    return in_array($accion, $permisos[$usuarioRol]['acciones']);</w:t>
        <w:br/>
        <w:t>}</w:t>
        <w:br/>
        <w:t>?&gt;</w:t>
      </w:r>
    </w:p>
    <w:p/>
    <w:p>
      <w:r>
        <w:rPr>
          <w:b/>
        </w:rPr>
        <w:t>Explicacion de la logica:</w:t>
      </w:r>
    </w:p>
    <w:p>
      <w:pPr>
        <w:pStyle w:val="ListBullet"/>
      </w:pPr>
      <w:r>
        <w:t>Lineas 2-44: Array multidimensional que define permisos por rol</w:t>
      </w:r>
    </w:p>
    <w:p>
      <w:pPr>
        <w:pStyle w:val="ListBullet"/>
      </w:pPr>
      <w:r>
        <w:t>Cada rol tiene dos arrays: "paginas" (archivos permitidos) y "acciones" (operaciones permitidas)</w:t>
      </w:r>
    </w:p>
    <w:p>
      <w:pPr>
        <w:pStyle w:val="ListBullet"/>
      </w:pPr>
      <w:r>
        <w:t>Linea 47: basename() obtiene solo el nombre del archivo actual</w:t>
      </w:r>
    </w:p>
    <w:p>
      <w:pPr>
        <w:pStyle w:val="ListBullet"/>
      </w:pPr>
      <w:r>
        <w:t>Lineas 50-58: Validacion de que el rol exista y este definido</w:t>
      </w:r>
    </w:p>
    <w:p>
      <w:pPr>
        <w:pStyle w:val="ListBullet"/>
      </w:pPr>
      <w:r>
        <w:t>Lineas 61-67: Verificacion de acceso a la pagina actual</w:t>
      </w:r>
    </w:p>
    <w:p>
      <w:pPr>
        <w:pStyle w:val="ListBullet"/>
      </w:pPr>
      <w:r>
        <w:t>Linea 63: in_array() verifica si la pagina esta en el array de paginas permitidas</w:t>
      </w:r>
    </w:p>
    <w:p>
      <w:pPr>
        <w:pStyle w:val="ListBullet"/>
      </w:pPr>
      <w:r>
        <w:t>Lineas 71-82: Funcion reutilizable para verificar permisos de acciones especificas</w:t>
      </w:r>
    </w:p>
    <w:p>
      <w:pPr>
        <w:pStyle w:val="ListBullet"/>
      </w:pPr>
      <w:r>
        <w:t>El administrador siempre retorna true (acceso total)</w:t>
      </w:r>
    </w:p>
    <w:p>
      <w:r>
        <w:br w:type="page"/>
      </w:r>
    </w:p>
    <w:p>
      <w:pPr>
        <w:pStyle w:val="Heading1"/>
      </w:pPr>
      <w:r>
        <w:t>6. Tecnologias Utilizadas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36538B"/>
          </w:tcPr>
          <w:p>
            <w:r>
              <w:t>Tecnologia</w:t>
            </w:r>
          </w:p>
        </w:tc>
        <w:tc>
          <w:tcPr>
            <w:tcW w:type="dxa" w:w="3120"/>
            <w:shd w:fill="36538B"/>
          </w:tcPr>
          <w:p>
            <w:r>
              <w:t>Version</w:t>
            </w:r>
          </w:p>
        </w:tc>
        <w:tc>
          <w:tcPr>
            <w:tcW w:type="dxa" w:w="3120"/>
            <w:shd w:fill="36538B"/>
          </w:tcPr>
          <w:p>
            <w:r>
              <w:t>Uso</w:t>
            </w:r>
          </w:p>
        </w:tc>
      </w:tr>
      <w:tr>
        <w:tc>
          <w:tcPr>
            <w:tcW w:type="dxa" w:w="3120"/>
          </w:tcPr>
          <w:p>
            <w:r>
              <w:t>PHP</w:t>
            </w:r>
          </w:p>
        </w:tc>
        <w:tc>
          <w:tcPr>
            <w:tcW w:type="dxa" w:w="3120"/>
          </w:tcPr>
          <w:p>
            <w:r>
              <w:t>8.2.12</w:t>
            </w:r>
          </w:p>
        </w:tc>
        <w:tc>
          <w:tcPr>
            <w:tcW w:type="dxa" w:w="3120"/>
          </w:tcPr>
          <w:p>
            <w:r>
              <w:t>Lenguaje de programacion del backend</w:t>
            </w:r>
          </w:p>
        </w:tc>
      </w:tr>
      <w:tr>
        <w:tc>
          <w:tcPr>
            <w:tcW w:type="dxa" w:w="3120"/>
          </w:tcPr>
          <w:p>
            <w:r>
              <w:t>MySQL/MariaDB</w:t>
            </w:r>
          </w:p>
        </w:tc>
        <w:tc>
          <w:tcPr>
            <w:tcW w:type="dxa" w:w="3120"/>
          </w:tcPr>
          <w:p>
            <w:r>
              <w:t>11.8.2</w:t>
            </w:r>
          </w:p>
        </w:tc>
        <w:tc>
          <w:tcPr>
            <w:tcW w:type="dxa" w:w="3120"/>
          </w:tcPr>
          <w:p>
            <w:r>
              <w:t>Sistema de gestion de base de datos</w:t>
            </w:r>
          </w:p>
        </w:tc>
      </w:tr>
      <w:tr>
        <w:tc>
          <w:tcPr>
            <w:tcW w:type="dxa" w:w="3120"/>
          </w:tcPr>
          <w:p>
            <w:r>
              <w:t>HTML5</w:t>
            </w:r>
          </w:p>
        </w:tc>
        <w:tc>
          <w:tcPr>
            <w:tcW w:type="dxa" w:w="3120"/>
          </w:tcPr>
          <w:p>
            <w:r>
              <w:t>-</w:t>
            </w:r>
          </w:p>
        </w:tc>
        <w:tc>
          <w:tcPr>
            <w:tcW w:type="dxa" w:w="3120"/>
          </w:tcPr>
          <w:p>
            <w:r>
              <w:t>Estructura de paginas web</w:t>
            </w:r>
          </w:p>
        </w:tc>
      </w:tr>
      <w:tr>
        <w:tc>
          <w:tcPr>
            <w:tcW w:type="dxa" w:w="3120"/>
          </w:tcPr>
          <w:p>
            <w:r>
              <w:t>CSS3</w:t>
            </w:r>
          </w:p>
        </w:tc>
        <w:tc>
          <w:tcPr>
            <w:tcW w:type="dxa" w:w="3120"/>
          </w:tcPr>
          <w:p>
            <w:r>
              <w:t>-</w:t>
            </w:r>
          </w:p>
        </w:tc>
        <w:tc>
          <w:tcPr>
            <w:tcW w:type="dxa" w:w="3120"/>
          </w:tcPr>
          <w:p>
            <w:r>
              <w:t>Estilos y diseno visual</w:t>
            </w:r>
          </w:p>
        </w:tc>
      </w:tr>
      <w:tr>
        <w:tc>
          <w:tcPr>
            <w:tcW w:type="dxa" w:w="3120"/>
          </w:tcPr>
          <w:p>
            <w:r>
              <w:t>JavaScript</w:t>
            </w:r>
          </w:p>
        </w:tc>
        <w:tc>
          <w:tcPr>
            <w:tcW w:type="dxa" w:w="3120"/>
          </w:tcPr>
          <w:p>
            <w:r>
              <w:t>ES6+</w:t>
            </w:r>
          </w:p>
        </w:tc>
        <w:tc>
          <w:tcPr>
            <w:tcW w:type="dxa" w:w="3120"/>
          </w:tcPr>
          <w:p>
            <w:r>
              <w:t>Interactividad del frontend</w:t>
            </w:r>
          </w:p>
        </w:tc>
      </w:tr>
      <w:tr>
        <w:tc>
          <w:tcPr>
            <w:tcW w:type="dxa" w:w="3120"/>
          </w:tcPr>
          <w:p>
            <w:r>
              <w:t>Bootstrap</w:t>
            </w:r>
          </w:p>
        </w:tc>
        <w:tc>
          <w:tcPr>
            <w:tcW w:type="dxa" w:w="3120"/>
          </w:tcPr>
          <w:p>
            <w:r>
              <w:t>5.3.3</w:t>
            </w:r>
          </w:p>
        </w:tc>
        <w:tc>
          <w:tcPr>
            <w:tcW w:type="dxa" w:w="3120"/>
          </w:tcPr>
          <w:p>
            <w:r>
              <w:t>Framework CSS responsive</w:t>
            </w:r>
          </w:p>
        </w:tc>
      </w:tr>
      <w:tr>
        <w:tc>
          <w:tcPr>
            <w:tcW w:type="dxa" w:w="3120"/>
          </w:tcPr>
          <w:p>
            <w:r>
              <w:t>FullCalendar</w:t>
            </w:r>
          </w:p>
        </w:tc>
        <w:tc>
          <w:tcPr>
            <w:tcW w:type="dxa" w:w="3120"/>
          </w:tcPr>
          <w:p>
            <w:r>
              <w:t>6.1.10</w:t>
            </w:r>
          </w:p>
        </w:tc>
        <w:tc>
          <w:tcPr>
            <w:tcW w:type="dxa" w:w="3120"/>
          </w:tcPr>
          <w:p>
            <w:r>
              <w:t>Libreria de calendario interactivo</w:t>
            </w:r>
          </w:p>
        </w:tc>
      </w:tr>
      <w:tr>
        <w:tc>
          <w:tcPr>
            <w:tcW w:type="dxa" w:w="3120"/>
          </w:tcPr>
          <w:p>
            <w:r>
              <w:t>Chart.js</w:t>
            </w:r>
          </w:p>
        </w:tc>
        <w:tc>
          <w:tcPr>
            <w:tcW w:type="dxa" w:w="3120"/>
          </w:tcPr>
          <w:p>
            <w:r>
              <w:t>Latest</w:t>
            </w:r>
          </w:p>
        </w:tc>
        <w:tc>
          <w:tcPr>
            <w:tcW w:type="dxa" w:w="3120"/>
          </w:tcPr>
          <w:p>
            <w:r>
              <w:t>Graficas en dashboard</w:t>
            </w:r>
          </w:p>
        </w:tc>
      </w:tr>
    </w:tbl>
    <w:p>
      <w:r>
        <w:br w:type="page"/>
      </w:r>
    </w:p>
    <w:p>
      <w:pPr>
        <w:pStyle w:val="Heading1"/>
      </w:pPr>
      <w:r>
        <w:t>7. Estructura de Archivos</w:t>
      </w:r>
    </w:p>
    <w:p>
      <w:r>
        <w:t>El proyecto esta organizado en las siguientes carpetas:</w:t>
      </w:r>
    </w:p>
    <w:p>
      <w:r>
        <w:rPr>
          <w:rFonts w:ascii="Courier New" w:hAnsi="Courier New"/>
          <w:sz w:val="18"/>
        </w:rPr>
        <w:br/>
        <w:t>Practica9/</w:t>
        <w:br/>
        <w:t>|</w:t>
        <w:br/>
        <w:t>+-- bd/</w:t>
        <w:br/>
        <w:t>|   +-- gs_hospital.sql          # Script de base de datos</w:t>
        <w:br/>
        <w:t>|</w:t>
        <w:br/>
        <w:t>+-- css/</w:t>
        <w:br/>
        <w:t>|   +-- estilos.css              # Estilos personalizados</w:t>
        <w:br/>
        <w:t>|</w:t>
        <w:br/>
        <w:t>+-- html/</w:t>
        <w:br/>
        <w:t>|   +-- login.html               # Pagina de inicio de sesion</w:t>
        <w:br/>
        <w:t>|   +-- registro.html            # Pagina de registro</w:t>
        <w:br/>
        <w:t>|   +-- dashboard.php            # Panel principal</w:t>
        <w:br/>
        <w:t>|   +-- controlPacientes.php     # Gestion de pacientes</w:t>
        <w:br/>
        <w:t>|   +-- controlMedicos.php       # Gestion de medicos</w:t>
        <w:br/>
        <w:t>|   +-- controlAgenda.php        # Control de citas</w:t>
        <w:br/>
        <w:t>|   +-- pagos.php                # Gestion de pagos</w:t>
        <w:br/>
        <w:t>|   +-- especialidades.php       # Catalogo de especialidades</w:t>
        <w:br/>
        <w:t>|   +-- gestorTarifas.php        # Gestion de tarifas</w:t>
        <w:br/>
        <w:t>|   +-- bitacoras.php            # Registro de accesos</w:t>
        <w:br/>
        <w:t>|   +-- reportes.php             # Generacion de reportes</w:t>
        <w:br/>
        <w:t>|   +-- expedienteMedico.php     # Consulta de expedientes</w:t>
        <w:br/>
        <w:t>|</w:t>
        <w:br/>
        <w:t>+-- js/</w:t>
        <w:br/>
        <w:t>|   +-- dashboard.js             # Logica del dashboard</w:t>
        <w:br/>
        <w:t>|   +-- expedienteMedico.js      # Logica de expedientes</w:t>
        <w:br/>
        <w:t>|</w:t>
        <w:br/>
        <w:t>+-- php/</w:t>
        <w:br/>
        <w:t>|   +-- conexion.php             # Conexion a base de datos</w:t>
        <w:br/>
        <w:t>|   +-- procesarLogin.php        # Autenticacion</w:t>
        <w:br/>
        <w:t>|   +-- procesarRegistro.php     # Registro de usuarios</w:t>
        <w:br/>
        <w:t>|   +-- verificarSesion.php      # Validacion de sesion</w:t>
        <w:br/>
        <w:t>|   +-- verificarPermisos.php    # Control de acceso</w:t>
        <w:br/>
        <w:t>|   +-- navbar.php               # Barra de navegacion</w:t>
        <w:br/>
        <w:t>|   +-- agregarPaciente.php      # CRUD Pacientes</w:t>
        <w:br/>
        <w:t>|   +-- obtenerCitas.php         # CRUD Citas</w:t>
        <w:br/>
        <w:t>|   +-- generarPDF.php           # Generacion de reportes</w:t>
        <w:br/>
        <w:t>|   +-- ... (mas archivos PHP)</w:t>
        <w:br/>
        <w:t>|</w:t>
        <w:br/>
        <w:t>+-- fpdf186/                     # Libreria FPDF</w:t>
        <w:br/>
        <w:t>+-- img/                         # Imagenes del sistema</w:t>
        <w:br/>
      </w:r>
    </w:p>
    <w:p>
      <w:r>
        <w:br w:type="page"/>
      </w:r>
    </w:p>
    <w:p>
      <w:pPr>
        <w:pStyle w:val="Heading1"/>
      </w:pPr>
      <w:r>
        <w:t>8. Funcionalidades Principales</w:t>
      </w:r>
    </w:p>
    <w:p>
      <w:pPr>
        <w:pStyle w:val="Heading2"/>
      </w:pPr>
      <w:r>
        <w:t>Dashboard Interactivo</w:t>
      </w:r>
    </w:p>
    <w:p>
      <w:pPr>
        <w:pStyle w:val="ListBullet"/>
      </w:pPr>
      <w:r>
        <w:t>Estadisticas en tiempo real de pacientes, medicos, citas e ingresos</w:t>
      </w:r>
    </w:p>
    <w:p>
      <w:pPr>
        <w:pStyle w:val="ListBullet"/>
      </w:pPr>
      <w:r>
        <w:t>Grafica de citas por dia con Chart.js</w:t>
      </w:r>
    </w:p>
    <w:p>
      <w:pPr>
        <w:pStyle w:val="Heading2"/>
      </w:pPr>
      <w:r>
        <w:t>Calendario de Citas</w:t>
      </w:r>
    </w:p>
    <w:p>
      <w:pPr>
        <w:pStyle w:val="ListBullet"/>
      </w:pPr>
      <w:r>
        <w:t>Visualizacion mensual, semanal y diaria con FullCalendar</w:t>
      </w:r>
    </w:p>
    <w:p>
      <w:pPr>
        <w:pStyle w:val="ListBullet"/>
      </w:pPr>
      <w:r>
        <w:t>Eventos con codigo de colores</w:t>
      </w:r>
    </w:p>
    <w:p>
      <w:pPr>
        <w:pStyle w:val="ListBullet"/>
      </w:pPr>
      <w:r>
        <w:t>Modal de detalles al hacer clic en una cita</w:t>
      </w:r>
    </w:p>
    <w:p>
      <w:pPr>
        <w:pStyle w:val="Heading2"/>
      </w:pPr>
      <w:r>
        <w:t>Sistema de Reportes</w:t>
      </w:r>
    </w:p>
    <w:p>
      <w:pPr>
        <w:pStyle w:val="ListBullet"/>
      </w:pPr>
      <w:r>
        <w:t>Exportacion a PDF con FPDF</w:t>
      </w:r>
    </w:p>
    <w:p>
      <w:pPr>
        <w:pStyle w:val="ListBullet"/>
      </w:pPr>
      <w:r>
        <w:t>Exportacion a Excel con SimpleXLSXGen</w:t>
      </w:r>
    </w:p>
    <w:p>
      <w:r>
        <w:br w:type="page"/>
      </w:r>
    </w:p>
    <w:p>
      <w:pPr>
        <w:pStyle w:val="Heading1"/>
      </w:pPr>
      <w:r>
        <w:t>9. Conclusiones</w:t>
      </w:r>
    </w:p>
    <w:p>
      <w:r>
        <w:t>El Sistema de Gestion Hospitalaria desarrollado cumple con los objetivos planteados, proporcionando una solucion integral para la administracion de servicios medicos.</w:t>
      </w:r>
    </w:p>
    <w:p>
      <w:pPr>
        <w:pStyle w:val="Heading2"/>
      </w:pPr>
      <w:r>
        <w:t>Fortalezas del Sistema</w:t>
      </w:r>
    </w:p>
    <w:p>
      <w:pPr>
        <w:pStyle w:val="ListBullet"/>
      </w:pPr>
      <w:r>
        <w:t>Arquitectura modular que facilita el mantenimiento</w:t>
      </w:r>
    </w:p>
    <w:p>
      <w:pPr>
        <w:pStyle w:val="ListBullet"/>
      </w:pPr>
      <w:r>
        <w:t>Sistema robusto de autenticacion con encriptacion</w:t>
      </w:r>
    </w:p>
    <w:p>
      <w:pPr>
        <w:pStyle w:val="ListBullet"/>
      </w:pPr>
      <w:r>
        <w:t>Control de acceso basado en roles (RBAC)</w:t>
      </w:r>
    </w:p>
    <w:p>
      <w:pPr>
        <w:pStyle w:val="ListBullet"/>
      </w:pPr>
      <w:r>
        <w:t>Interfaz intuitiva y responsive con Bootstrap</w:t>
      </w:r>
    </w:p>
    <w:p>
      <w:pPr>
        <w:pStyle w:val="ListBullet"/>
      </w:pPr>
      <w:r>
        <w:t>Calendario interactivo con FullCalendar</w:t>
      </w:r>
    </w:p>
    <w:p>
      <w:pPr>
        <w:pStyle w:val="ListBullet"/>
      </w:pPr>
      <w:r>
        <w:t>Base de datos normalizada con integridad referencial</w:t>
      </w:r>
    </w:p>
    <w:p>
      <w:pPr>
        <w:pStyle w:val="ListBullet"/>
      </w:pPr>
      <w:r>
        <w:t>Codigo bien estructurado y documentado</w:t>
      </w:r>
    </w:p>
    <w:p>
      <w:pPr>
        <w:pStyle w:val="Heading2"/>
      </w:pPr>
      <w:r>
        <w:t>Aprendizajes Tecnicos</w:t>
      </w:r>
    </w:p>
    <w:p>
      <w:pPr>
        <w:pStyle w:val="ListBullet"/>
      </w:pPr>
      <w:r>
        <w:t>Implementacion de PDO para conexiones seguras a base de datos</w:t>
      </w:r>
    </w:p>
    <w:p>
      <w:pPr>
        <w:pStyle w:val="ListBullet"/>
      </w:pPr>
      <w:r>
        <w:t>Uso de password_hash() y password_verify() para seguridad</w:t>
      </w:r>
    </w:p>
    <w:p>
      <w:pPr>
        <w:pStyle w:val="ListBullet"/>
      </w:pPr>
      <w:r>
        <w:t>Manejo de sesiones PHP para autenticacion</w:t>
      </w:r>
    </w:p>
    <w:p>
      <w:pPr>
        <w:pStyle w:val="ListBullet"/>
      </w:pPr>
      <w:r>
        <w:t>Consultas SQL con JOINs para relacionar tablas</w:t>
      </w:r>
    </w:p>
    <w:p>
      <w:pPr>
        <w:pStyle w:val="ListBullet"/>
      </w:pPr>
      <w:r>
        <w:t>Peticiones AJAX con fetch() para actualizaciones asincronas</w:t>
      </w:r>
    </w:p>
    <w:p>
      <w:pPr>
        <w:pStyle w:val="ListBullet"/>
      </w:pPr>
      <w:r>
        <w:t>Integracion de librerias JavaScript (Chart.js, FullCalendar)</w:t>
      </w:r>
    </w:p>
    <w:p>
      <w:pPr>
        <w:pStyle w:val="ListBullet"/>
      </w:pPr>
      <w:r>
        <w:t>Generacion dinamica de contenido con PHP y JavaScript</w:t>
      </w:r>
    </w:p>
    <w:p>
      <w:r>
        <w:br/>
        <w:br/>
        <w:t>Este manual tecnico documenta la estructura, codigo y funcionalidades del Sistema de Gestion Hospitalaria, sirviendo como guia completa para desarrolladores y administradores del sistema.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